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大学英语准专业英语阅读  电脑·电信类</w:t>
      </w:r>
    </w:p>
    <w:p>
      <w:r>
        <w:rPr>
          <w:rFonts w:ascii="宋体" w:hAnsi="宋体" w:eastAsia="宋体"/>
          <w:sz w:val="24"/>
        </w:rPr>
        <w:t>李长庚主编  邓英，李长庚，沈逢桂等编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大学英语准专业英语阅读  电脑·电信类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李长庚主编  邓英，李长庚，沈逢桂等编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本书出售、求购地址：https://www.jiaokey.com/book/detail/40216740.html</w:t>
      </w:r>
    </w:p>
    <w:p>
      <w:r>
        <w:t>更多相关图书推荐：https://www.jiaokey.com</w:t>
      </w:r>
    </w:p>
    <w:p>
      <w:r>
        <w:t>李长庚主编  邓英，李长庚，沈逢桂等编 其他作品：https://www.jiaokey.com/tag/李长庚主编  邓英，李长庚，沈逢桂等编.html</w:t>
      </w:r>
    </w:p>
    <w:p>
      <w:r>
        <w:t>安徽科学技术出版社 出版图书：https://www.jiaokey.com/tag/安徽科学技术出版社.html</w:t>
      </w:r>
    </w:p>
    <w:p>
      <w:r>
        <w:t>关键词搜索：https://www.jiaokey.com/tag/大学英语准专业英语阅读  电脑·电信类.html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