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当代英国电影中男性主体的切割与重建</w:t>
      </w:r>
    </w:p>
    <w:p>
      <w:r>
        <w:rPr>
          <w:rFonts w:ascii="宋体" w:hAnsi="宋体" w:eastAsia="宋体"/>
          <w:sz w:val="24"/>
        </w:rPr>
        <w:t>毛思慧著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当代英国电影中男性主体的切割与重建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毛思慧著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本书出售、求购地址：https://www.jiaokey.com/book/detail/40216719.html</w:t>
      </w:r>
    </w:p>
    <w:p>
      <w:r>
        <w:t>更多相关图书推荐：https://www.jiaokey.com</w:t>
      </w:r>
    </w:p>
    <w:p>
      <w:r>
        <w:t>毛思慧著 其他作品：https://www.jiaokey.com/tag/毛思慧著.html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关键词搜索：https://www.jiaokey.com/tag/当代英国电影中男性主体的切割与重建.html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