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离散时间信号处理  第2版</w:t>
      </w:r>
    </w:p>
    <w:p>
      <w:r>
        <w:rPr>
          <w:rFonts w:ascii="宋体" w:hAnsi="宋体" w:eastAsia="宋体"/>
          <w:sz w:val="24"/>
        </w:rPr>
        <w:t>奥本海姆（Oppenheim，A.V.），谢弗（Schafer，R.W.）著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离散时间信号处理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奥本海姆（Oppenheim，A.V.），谢弗（Schafer，R.W.）著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本书出售、求购地址：https://www.jiaokey.com/book/detail/40216702.html</w:t>
      </w:r>
    </w:p>
    <w:p>
      <w:r>
        <w:t>更多相关图书推荐：https://www.jiaokey.com</w:t>
      </w:r>
    </w:p>
    <w:p>
      <w:r>
        <w:t>奥本海姆（Oppenheim，A.V.），谢弗（Schafer，R.W.）著 其他作品：https://www.jiaokey.com/tag/奥本海姆（Oppenheim，A.V.），谢弗（Schafer，R.W.）著.html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关键词搜索：https://www.jiaokey.com/tag/离散时间信号处理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