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新托福一遍通  写作应试指南  基础篇</w:t>
      </w:r>
    </w:p>
    <w:p>
      <w:r>
        <w:rPr>
          <w:rFonts w:ascii="宋体" w:hAnsi="宋体" w:eastAsia="宋体"/>
          <w:sz w:val="24"/>
        </w:rPr>
        <w:t>美国Compass publishing著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新托福一遍通  写作应试指南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美国Compass publishing著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本书出售、求购地址：https://www.jiaokey.com/book/detail/40216626.html</w:t>
      </w:r>
    </w:p>
    <w:p>
      <w:r>
        <w:t>更多相关图书推荐：https://www.jiaokey.com</w:t>
      </w:r>
    </w:p>
    <w:p>
      <w:r>
        <w:t>美国Compass publishing著 其他作品：https://www.jiaokey.com/tag/美国Compass publishing著.html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关键词搜索：https://www.jiaokey.com/tag/新托福一遍通  写作应试指南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