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天文气象篇</w:t>
      </w:r>
    </w:p>
    <w:p>
      <w:r>
        <w:rPr>
          <w:rFonts w:ascii="宋体" w:hAnsi="宋体" w:eastAsia="宋体"/>
          <w:sz w:val="24"/>
        </w:rPr>
        <w:t>刘道远，黄淑萍编著；毕树校绘；罗旦译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天文气象篇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刘道远，黄淑萍编著；毕树校绘；罗旦译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本书出售、求购地址：https://www.jiaokey.com/book/detail/40216603.html</w:t>
      </w:r>
    </w:p>
    <w:p>
      <w:r>
        <w:t>更多相关图书推荐：https://www.jiaokey.com</w:t>
      </w:r>
    </w:p>
    <w:p>
      <w:r>
        <w:t>刘道远，黄淑萍编著；毕树校绘；罗旦译 其他作品：https://www.jiaokey.com/tag/刘道远，黄淑萍编著；毕树校绘；罗旦译.html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关键词搜索：https://www.jiaokey.com/tag/中国孩子的疑问  天文气象篇.html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