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  电子商务导论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  电子商务导论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本书出售、求购地址：https://www.jiaokey.com/book/detail/40216595.html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关键词搜索：https://www.jiaokey.com/tag/互联网  电子商务导论.html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