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第1卷 A 流体流动</w:t>
      </w:r>
    </w:p>
    <w:p>
      <w:r>
        <w:rPr>
          <w:rFonts w:ascii="宋体" w:hAnsi="宋体" w:eastAsia="宋体"/>
          <w:sz w:val="24"/>
        </w:rPr>
        <w:t>（英）库尔森，（英）理查森著；刘新彦，赵静译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第1卷 A 流体流动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（英）库尔森，（英）理查森著；刘新彦，赵静译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本书出售、求购地址：https://www.jiaokey.com/book/detail/40216569.html</w:t>
      </w:r>
    </w:p>
    <w:p>
      <w:r>
        <w:t>更多相关图书推荐：https://www.jiaokey.com</w:t>
      </w:r>
    </w:p>
    <w:p>
      <w:r>
        <w:t>（英）库尔森，（英）理查森著；刘新彦，赵静译 其他作品：https://www.jiaokey.com/tag/（英）库尔森，（英）理查森著；刘新彦，赵静译.html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关键词搜索：https://www.jiaokey.com/tag/化学工程 第1卷 A 流体流动.html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