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IN SUSTAINABLE DEVELOPMENT Vol3 Materials Science and Engineering</w:t>
      </w:r>
    </w:p>
    <w:p>
      <w:r>
        <w:rPr>
          <w:rFonts w:ascii="宋体" w:hAnsi="宋体" w:eastAsia="宋体"/>
          <w:sz w:val="24"/>
        </w:rPr>
        <w:t>钱旭红  曲景平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IN SUSTAINABLE DEVELOPMENT Vol3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钱旭红  曲景平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本书出售、求购地址：https://www.jiaokey.com/book/detail/40216565.html</w:t>
      </w:r>
    </w:p>
    <w:p>
      <w:r>
        <w:t>更多相关图书推荐：https://www.jiaokey.com</w:t>
      </w:r>
    </w:p>
    <w:p>
      <w:r>
        <w:t>钱旭红  曲景平 其他作品：https://www.jiaokey.com/tag/钱旭红  曲景平.html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关键词搜索：https://www.jiaokey.com/tag/CHEMICAL ENGINEERING IN SUSTAINABLE DEVELOPMENT Vol3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