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A MAN：ESSAYS IN MEMORY OF HERBERT A.SIMON</w:t>
      </w:r>
    </w:p>
    <w:p>
      <w:r>
        <w:rPr>
          <w:rFonts w:ascii="宋体" w:hAnsi="宋体" w:eastAsia="宋体"/>
          <w:sz w:val="24"/>
        </w:rPr>
        <w:t>MIE AUGIER AND JAMES G.MARCH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A MAN：ESSAYS IN MEMORY OF HERBERT A.SIMON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MIE AUGIER AND JAMES G.MARCH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本书出售、求购地址：https://www.jiaokey.com/book/detail/40216555.html</w:t>
      </w:r>
    </w:p>
    <w:p>
      <w:r>
        <w:t>更多相关图书推荐：https://www.jiaokey.com</w:t>
      </w:r>
    </w:p>
    <w:p>
      <w:r>
        <w:t>MIE AUGIER AND JAMES G.MARCH 其他作品：https://www.jiaokey.com/tag/MIE AUGIER AND JAMES G.MARCH.html</w:t>
      </w:r>
    </w:p>
    <w:p>
      <w:r>
        <w:t>THE MIT PRESS 出版图书：https://www.jiaokey.com/tag/THE MIT PRESS.html</w:t>
      </w:r>
    </w:p>
    <w:p>
      <w:r>
        <w:t>关键词搜索：https://www.jiaokey.com/tag/MODELS OF A MAN：ESSAYS IN MEMORY OF HERBERT A.SIMON.html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