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Neurosis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Neurosis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本书出售、求购地址：https://www.jiaokey.com/book/detail/40216526.html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关键词搜索：https://www.jiaokey.com/tag/Problems of Neurosis.html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