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Background of Personality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Background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本书出售、求购地址：https://www.jiaokey.com/book/detail/40216523.html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关键词搜索：https://www.jiaokey.com/tag/The Cultural Background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