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DISORDERS A PSYCHOLOGICAL STUDY OF THE VARIOUS DEFECTS OF SPEECH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DISORDERS A PSYCHOLOGICAL STUDY OF THE VARIOUS DEFECTS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本书出售、求购地址：https://www.jiaokey.com/book/detail/40216514.html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关键词搜索：https://www.jiaokey.com/tag/SPEECH DISORDERS A PSYCHOLOGICAL STUDY OF THE VARIOUS DEFECTS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