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MENTALITY OF THE CRIMINAL WOMAN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MENTALITY OF THE CRIMINAL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本书出售、求购地址：https://www.jiaokey.com/book/detail/40216458.html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关键词搜索：https://www.jiaokey.com/tag/THE MENTALITY OF THE CRIMINAL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