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MENTAL DISORDER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MENTAL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本书出售、求购地址：https://www.jiaokey.com/book/detail/40216457.html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PROBLEM OF MENTAL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