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knowledge its scope and linits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knowledge its scope and linits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本书出售、求购地址：https://www.jiaokey.com/book/detail/40216431.html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关键词搜索：https://www.jiaokey.com/tag/human knowledge its scope and linits.html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