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fo human life as viewed by the great thinkers from plato to the present time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fo human life as viewed by the great thinkers from plato to the present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本书出售、求购地址：https://www.jiaokey.com/book/detail/40216388.html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关键词搜索：https://www.jiaokey.com/tag/the problem fo human life as viewed by the great thinkers from plato to the present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