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ITS MYSTERY BEFORE DEATH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ITS MYSTERY BEFORE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本书出售、求购地址：https://www.jiaokey.com/book/detail/40216308.html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关键词搜索：https://www.jiaokey.com/tag/DEATH AND ITS MYSTERY BEFORE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