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世界名著全英简易读物  插图典藏版</w:t>
      </w:r>
    </w:p>
    <w:p>
      <w:r>
        <w:rPr>
          <w:rFonts w:ascii="宋体" w:hAnsi="宋体" w:eastAsia="宋体"/>
          <w:sz w:val="24"/>
        </w:rPr>
        <w:t>（英）H.G.WELLS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世界名著全英简易读物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本书出售、求购地址：https://www.jiaokey.com/book/detail/40216278.html</w:t>
      </w:r>
    </w:p>
    <w:p>
      <w:r>
        <w:t>更多相关图书推荐：https://www.jiaokey.com</w:t>
      </w:r>
    </w:p>
    <w:p>
      <w:r>
        <w:t>（英）H.G.WELLS 其他作品：https://www.jiaokey.com/tag/（英）H.G.WELLS.html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关键词搜索：https://www.jiaokey.com/tag/世界名著全英简易读物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