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PREENTING IN ENGLISH HOW TO GIVE SUCCESSFUL PRESENTATIONS</w:t>
      </w:r>
    </w:p>
    <w:p>
      <w:r>
        <w:rPr>
          <w:rFonts w:ascii="宋体" w:hAnsi="宋体" w:eastAsia="宋体"/>
          <w:sz w:val="24"/>
        </w:rPr>
        <w:t>马克·鲍威尔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PREENTING IN ENGLISH HOW TO GIVE SUCCESSFUL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马克·鲍威尔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本书出售、求购地址：https://www.jiaokey.com/book/detail/40216275.html</w:t>
      </w:r>
    </w:p>
    <w:p>
      <w:r>
        <w:t>更多相关图书推荐：https://www.jiaokey.com</w:t>
      </w:r>
    </w:p>
    <w:p>
      <w:r>
        <w:t>马克·鲍威尔 其他作品：https://www.jiaokey.com/tag/马克·鲍威尔.html</w:t>
      </w:r>
    </w:p>
    <w:p>
      <w:r>
        <w:t>人民邮电出版宪 出版图书：https://www.jiaokey.com/tag/人民邮电出版宪.html</w:t>
      </w:r>
    </w:p>
    <w:p>
      <w:r>
        <w:t>关键词搜索：https://www.jiaokey.com/tag/PREENTING IN ENGLISH HOW TO GIVE SUCCESSFUL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