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IN A GLOBAL CONTEXT WORKOOK BEST PRACTICE INTERMEDIATE</w:t>
      </w:r>
    </w:p>
    <w:p>
      <w:r>
        <w:rPr>
          <w:rFonts w:ascii="宋体" w:hAnsi="宋体" w:eastAsia="宋体"/>
          <w:sz w:val="24"/>
        </w:rPr>
        <w:t>ADRIAN PILBEAM AND REBECCA UTTERIDGE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IN A GLOBAL CONTEXT WORKOOK BEST PRACTICE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PILBEAM AND REBECCA UTTERIDGE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本书出售、求购地址：https://www.jiaokey.com/book/detail/40216274.html</w:t>
      </w:r>
    </w:p>
    <w:p>
      <w:r>
        <w:t>更多相关图书推荐：https://www.jiaokey.com</w:t>
      </w:r>
    </w:p>
    <w:p>
      <w:r>
        <w:t>ADRIAN PILBEAM AND REBECCA UTTERIDGE 其他作品：https://www.jiaokey.com/tag/ADRIAN PILBEAM AND REBECCA UTTERIDGE.html</w:t>
      </w:r>
    </w:p>
    <w:p>
      <w:r>
        <w:t>人民邮电出版社 出版图书：https://www.jiaokey.com/tag/人民邮电出版社.html</w:t>
      </w:r>
    </w:p>
    <w:p>
      <w:r>
        <w:t>关键词搜索：https://www.jiaokey.com/tag/BUSINESS ENGLISH IN A GLOBAL CONTEXT WORKOOK BEST PRACTICE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