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PREPARATION SERIES FOR THE NEW TOEIC TEST：MORE PRACTICE TESTS</w:t>
      </w:r>
    </w:p>
    <w:p>
      <w:r>
        <w:rPr>
          <w:rFonts w:ascii="宋体" w:hAnsi="宋体" w:eastAsia="宋体"/>
          <w:sz w:val="24"/>
        </w:rPr>
        <w:t>2008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PREPARATION SERIES FOR THE NEW TOEIC TEST：MORE PRACTICE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本书出售、求购地址：https://www.jiaokey.com/book/detail/40216254.html</w:t>
      </w:r>
    </w:p>
    <w:p>
      <w:r>
        <w:t>更多相关图书推荐：https://www.jiaokey.com</w:t>
      </w:r>
    </w:p>
    <w:p>
      <w:r>
        <w:t>2008 01 其他作品：https://www.jiaokey.com/tag/2008 01.html</w:t>
      </w:r>
    </w:p>
    <w:p>
      <w:r>
        <w:t>关键词搜索：https://www.jiaokey.com/tag/LONGMAN PREPARATION SERIES FOR THE NEW TOEIC TEST：MORE PRACTICE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