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3  世界语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3  世界语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本书出售、求购地址：https://www.jiaokey.com/book/detail/40216212.html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关键词搜索：https://www.jiaokey.com/tag/三国演义  3  世界语.html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