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书名：在生命的最后说“谢谢”</w:t>
      </w:r>
    </w:p>
    <w:p>
      <w:r>
        <w:t>作者：方雯撰文</w:t>
      </w:r>
    </w:p>
    <w:p>
      <w:r>
        <w:t>出版社：北京：外文出版社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在生命的最后说“谢谢” 评论地址：https://www.jiaokey.com/book/detail/40216201.html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