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书名：科尔沁刺绣  蒙古文</w:t>
      </w:r>
    </w:p>
    <w:p>
      <w:r>
        <w:t>作者：王顶柱，阿西玛主编</w:t>
      </w:r>
    </w:p>
    <w:p>
      <w:r>
        <w:t>出版社：北京:民族出版社,2008.06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科尔沁刺绣  蒙古文 评论地址：https://www.jiaokey.com/book/detail/40216180.html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