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初中升学考试物理复习训练  维吾尔文</w:t>
      </w:r>
    </w:p>
    <w:p>
      <w:r>
        <w:rPr>
          <w:rFonts w:ascii="宋体" w:hAnsi="宋体" w:eastAsia="宋体"/>
          <w:sz w:val="24"/>
        </w:rPr>
        <w:t>卡贤扎西，贡保肖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初中升学考试物理复习训练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卡贤扎西，贡保肖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本书出售、求购地址：https://www.jiaokey.com/book/detail/40216133.html</w:t>
      </w:r>
    </w:p>
    <w:p>
      <w:r>
        <w:t>更多相关图书推荐：https://www.jiaokey.com</w:t>
      </w:r>
    </w:p>
    <w:p>
      <w:r>
        <w:t>卡贤扎西，贡保肖 其他作品：https://www.jiaokey.com/tag/卡贤扎西，贡保肖.html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关键词搜索：https://www.jiaokey.com/tag/初中升学考试物理复习训练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