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 OF FRIEDRICH VON HAYEK VOLUME 1：POLITICS</w:t>
      </w:r>
    </w:p>
    <w:p>
      <w:r>
        <w:rPr>
          <w:rFonts w:ascii="宋体" w:hAnsi="宋体" w:eastAsia="宋体"/>
          <w:sz w:val="24"/>
        </w:rPr>
        <w:t>PETER J.BOETTKE，ANDREW FARRANT，GREG RANSOM AND GILBERTO SALGADO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 OF FRIEDRICH VON HAYEK VOLUME 1：POLITICS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J.BOETTKE，ANDREW FARRANT，GREG RANSOM AND GILBERTO SALGADO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本书出售、求购地址：https://www.jiaokey.com/book/detail/40216124.html</w:t>
      </w:r>
    </w:p>
    <w:p>
      <w:r>
        <w:t>更多相关图书推荐：https://www.jiaokey.com</w:t>
      </w:r>
    </w:p>
    <w:p>
      <w:r>
        <w:t>PETER J.BOETTKE，ANDREW FARRANT，GREG RANSOM AND GILBERTO SALGADO 其他作品：https://www.jiaokey.com/tag/PETER J.BOETTKE，ANDREW FARRANT，GREG RANSOM AND GILBERTO SALGADO.html</w:t>
      </w:r>
    </w:p>
    <w:p>
      <w:r>
        <w:t>关键词搜索：https://www.jiaokey.com/tag/THE LEGACY OF FRIEDRICH VON HAYEK VOLUME 1：POLITICS.html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