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DIFFERENCES IN GROWTH RATES MARKET GLOBALIZATION AND ECONOMIC AREAS</w:t>
      </w:r>
    </w:p>
    <w:p>
      <w:r>
        <w:rPr>
          <w:rFonts w:ascii="宋体" w:hAnsi="宋体" w:eastAsia="宋体"/>
          <w:sz w:val="24"/>
        </w:rPr>
        <w:t>MARIO BALDASSARRI，LUIGI PAGANETTO AND 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DIFFERENCES IN GROWTH RATES MARKET GLOBALIZATION AND ECONOMIC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BALDASSARRI，LUIGI PAGANETTO AND 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本书出售、求购地址：https://www.jiaokey.com/book/detail/40216116.html</w:t>
      </w:r>
    </w:p>
    <w:p>
      <w:r>
        <w:t>更多相关图书推荐：https://www.jiaokey.com</w:t>
      </w:r>
    </w:p>
    <w:p>
      <w:r>
        <w:t>MARIO BALDASSARRI，LUIGI PAGANETTO AND EDMUND S.PHELPS 其他作品：https://www.jiaokey.com/tag/MARIO BALDASSARRI，LUIGI PAGANETTO AND EDMUND S.PHELPS.html</w:t>
      </w:r>
    </w:p>
    <w:p>
      <w:r>
        <w:t>ST.MARTIN’S PRESS 出版图书：https://www.jiaokey.com/tag/ST.MARTIN’S PRESS.html</w:t>
      </w:r>
    </w:p>
    <w:p>
      <w:r>
        <w:t>关键词搜索：https://www.jiaokey.com/tag/INTERNATIONAL DIFFERENCES IN GROWTH RATES MARKET GLOBALIZATION AND ECONOMIC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