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TINBERGEN AND MODERN ECONOMICS：THE NOBLE ECONOMIST SAINT</w:t>
      </w:r>
    </w:p>
    <w:p>
      <w:r>
        <w:rPr>
          <w:rFonts w:ascii="宋体" w:hAnsi="宋体" w:eastAsia="宋体"/>
          <w:sz w:val="24"/>
        </w:rPr>
        <w:t>K.PUTTASWAMAIAH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TINBERGEN AND MODERN ECONOMICS：THE NOBLE ECONOMIST SAINT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K.PUTTASWAMAIAH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本书出售、求购地址：https://www.jiaokey.com/book/detail/40216104.html</w:t>
      </w:r>
    </w:p>
    <w:p>
      <w:r>
        <w:t>更多相关图书推荐：https://www.jiaokey.com</w:t>
      </w:r>
    </w:p>
    <w:p>
      <w:r>
        <w:t>K.PUTTASWAMAIAH 其他作品：https://www.jiaokey.com/tag/K.PUTTASWAMAIAH.html</w:t>
      </w:r>
    </w:p>
    <w:p>
      <w:r>
        <w:t>关键词搜索：https://www.jiaokey.com/tag/TINBERGEN AND MODERN ECONOMICS：THE NOBLE ECONOMIST SAINT.html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