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REPENSER L’INEGALITE：TRADUIT DE L’ANGLAIS PAR PAUL CHEMLA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REPENSER L’INEGALITE：TRADUIT DE L’ANGLAIS PAR PAUL CHEMLA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本书出售、求购地址：https://www.jiaokey.com/book/detail/40216040.html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关键词搜索：https://www.jiaokey.com/tag/REPENSER L’INEGALITE：TRADUIT DE L’ANGLAIS PAR PAUL CHEMLA.html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