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 AND MORALS IN CONSTITUTIONAL ECONOMICS：ESSAYS IN HONOR OF JAMES M.BUCHANAN</w:t>
      </w:r>
    </w:p>
    <w:p>
      <w:r>
        <w:rPr>
          <w:rFonts w:ascii="宋体" w:hAnsi="宋体" w:eastAsia="宋体"/>
          <w:sz w:val="24"/>
        </w:rPr>
        <w:t>GEOFFREY BRENNAN，HARTMUT KLIEMT，ROBERT D.TOLLISON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 AND MORALS IN CONSTITUTIONAL ECONOMICS：ESSAYS IN HONOR OF JAMES M.BUCHANAN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BRENNAN，HARTMUT KLIEMT，ROBERT D.TOLLISON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本书出售、求购地址：https://www.jiaokey.com/book/detail/40216023.html</w:t>
      </w:r>
    </w:p>
    <w:p>
      <w:r>
        <w:t>更多相关图书推荐：https://www.jiaokey.com</w:t>
      </w:r>
    </w:p>
    <w:p>
      <w:r>
        <w:t>GEOFFREY BRENNAN，HARTMUT KLIEMT，ROBERT D.TOLLISON 其他作品：https://www.jiaokey.com/tag/GEOFFREY BRENNAN，HARTMUT KLIEMT，ROBERT D.TOLLISON.html</w:t>
      </w:r>
    </w:p>
    <w:p>
      <w:r>
        <w:t>关键词搜索：https://www.jiaokey.com/tag/METHOD AND MORALS IN CONSTITUTIONAL ECONOMICS：ESSAYS IN HONOR OF JAMES M.BUCHANAN.html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