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WORKS OF FRIEDRICH AUGUST HAYEK VOLUME 1 THE FATAL CONCEIT：THE ERRORS OF SOCIALISM</w:t>
      </w:r>
    </w:p>
    <w:p>
      <w:r>
        <w:rPr>
          <w:rFonts w:ascii="宋体" w:hAnsi="宋体" w:eastAsia="宋体"/>
          <w:sz w:val="24"/>
        </w:rPr>
        <w:t>W.W.BARTLEY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WORKS OF FRIEDRICH AUGUST HAYEK VOLUME 1 THE FATAL CONCEIT：THE ERRORS OF 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W.W.BARTLEY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本书出售、求购地址：https://www.jiaokey.com/book/detail/40215996.html</w:t>
      </w:r>
    </w:p>
    <w:p>
      <w:r>
        <w:t>更多相关图书推荐：https://www.jiaokey.com</w:t>
      </w:r>
    </w:p>
    <w:p>
      <w:r>
        <w:t>W.W.BARTLEY 其他作品：https://www.jiaokey.com/tag/W.W.BARTLEY.html</w:t>
      </w:r>
    </w:p>
    <w:p>
      <w:r>
        <w:t>关键词搜索：https://www.jiaokey.com/tag/THE COLLECTED WORKS OF FRIEDRICH AUGUST HAYEK VOLUME 1 THE FATAL CONCEIT：THE ERRORS OF 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