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AUTRE MONDE CONTRE LE FANATISME DU MARCHE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AUTRE MONDE CONTRE LE FANATISME DU MARCHE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本书出售、求购地址：https://www.jiaokey.com/book/detail/40215916.html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关键词搜索：https://www.jiaokey.com/tag/UN AUTRE MONDE CONTRE LE FANATISME DU MARCHE.html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