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‘intelligence and the Principles of Cognition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‘intelligence and the Principles of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本书出售、求购地址：https://www.jiaokey.com/book/detail/40215907.html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Nature of ‘intelligence and the Principles of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