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 s dictionary of psychological terms.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 s dictionary of psychological terms.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本书出售、求购地址：https://www.jiaokey.com/book/detail/40215889.html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关键词搜索：https://www.jiaokey.com/tag/A student s dictionary of psychological terms..html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