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CAPITAL &amp; FLUCTUATIONS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CAPITAL &amp; FLUCTUATIONS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本书出售、求购地址：https://www.jiaokey.com/book/detail/40215761.html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关键词搜索：https://www.jiaokey.com/tag/MONEY CAPITAL &amp; FLUCTUATIONS.html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