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SEVENTEENTH EDITION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本书出售、求购地址：https://www.jiaokey.com/book/detail/40215745.html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关键词搜索：https://www.jiaokey.com/tag/ECONOMICS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