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ECONOMIC PLANNING：A STUDY PREPARED FOR THE FABIAN SOCIETY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ECONOMIC PLANNING：A STUDY PREPARED FOR THE FABIAN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本书出售、求购地址：https://www.jiaokey.com/book/detail/40215688.html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关键词搜索：https://www.jiaokey.com/tag/THE PRINCIPLES OF ECONOMIC PLANNING：A STUDY PREPARED FOR THE FABIAN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