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PLANNING，SHORTAGE，AND TRANSFORMATION：ESSAYS IN HONOR OF JANOS KORNAI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PLANNING，SHORTAGE，AND TRANSFORMATION：ESSAYS IN HONOR OF JANOS KORNAI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关键词搜索：https://www.jiaokey.com/tag/PLANNING，SHORTAGE，AND TRANSFORMATION：ESSAYS IN HONOR OF JANOS KORNAI.html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