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PUBLIC SECTOR  SECOND EDITION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PUBLIC SECTOR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本书出售、求购地址：https://www.jiaokey.com/book/detail/40215651.html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关键词搜索：https://www.jiaokey.com/tag/ECONOMICS OF THE PUBLIC SECTOR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