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PUBLIC SECTOR  THIRD EDITION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PUBLIC SECTOR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本书出售、求购地址：https://www.jiaokey.com/book/detail/40215650.html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关键词搜索：https://www.jiaokey.com/tag/ECONOMICS OF THE PUBLIC SECTOR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