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AN IMPERFECT WORLD：ESSAYS IN HONOR OF JOSEPH E.STIGLITZ</w:t>
      </w:r>
    </w:p>
    <w:p>
      <w:r>
        <w:rPr>
          <w:rFonts w:ascii="宋体" w:hAnsi="宋体" w:eastAsia="宋体"/>
          <w:sz w:val="24"/>
        </w:rPr>
        <w:t>RICHARD ARNOTT，BRUCE GREENWALD，RAVI KANBUR，BARRY NALEBUFF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AN IMPERFECT WORLD：ESSAYS IN HONOR OF JOSEPH E.STIGLITZ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ARNOTT，BRUCE GREENWALD，RAVI KANBUR，BARRY NALEBUFF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本书出售、求购地址：https://www.jiaokey.com/book/detail/40215586.html</w:t>
      </w:r>
    </w:p>
    <w:p>
      <w:r>
        <w:t>更多相关图书推荐：https://www.jiaokey.com</w:t>
      </w:r>
    </w:p>
    <w:p>
      <w:r>
        <w:t>RICHARD ARNOTT，BRUCE GREENWALD，RAVI KANBUR，BARRY NALEBUFF 其他作品：https://www.jiaokey.com/tag/RICHARD ARNOTT，BRUCE GREENWALD，RAVI KANBUR，BARRY NALEBUFF.html</w:t>
      </w:r>
    </w:p>
    <w:p>
      <w:r>
        <w:t>THE MIT PRESS 出版图书：https://www.jiaokey.com/tag/THE MIT PRESS.html</w:t>
      </w:r>
    </w:p>
    <w:p>
      <w:r>
        <w:t>关键词搜索：https://www.jiaokey.com/tag/ECONOMICS FOR AN IMPERFECT WORLD：ESSAYS IN HONOR OF JOSEPH E.STIGLITZ.html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