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NEUBEGRUNDUNG DER QUANTITATSTHEORIE DURCH MILTON FRIEDMAN</w:t>
      </w:r>
    </w:p>
    <w:p>
      <w:r>
        <w:rPr>
          <w:rFonts w:ascii="宋体" w:hAnsi="宋体" w:eastAsia="宋体"/>
          <w:sz w:val="24"/>
        </w:rPr>
        <w:t>PETROS A.GEMTOS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NEUBEGRUNDUNG DER QUANTITATSTHEORIE DURCH MILTON FRIEDMAN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PETROS A.GEMTOS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本书出售、求购地址：https://www.jiaokey.com/book/detail/40215581.html</w:t>
      </w:r>
    </w:p>
    <w:p>
      <w:r>
        <w:t>更多相关图书推荐：https://www.jiaokey.com</w:t>
      </w:r>
    </w:p>
    <w:p>
      <w:r>
        <w:t>PETROS A.GEMTOS 其他作品：https://www.jiaokey.com/tag/PETROS A.GEMTOS.html</w:t>
      </w:r>
    </w:p>
    <w:p>
      <w:r>
        <w:t>关键词搜索：https://www.jiaokey.com/tag/DIE NEUBEGRUNDUNG DER QUANTITATSTHEORIE DURCH MILTON FRIEDMAN.html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