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MONDIALISATION LA DESTRUCTION DES EMPLOIS ET DE LA CROISSANCE  L’EVIDENCE EMPIRIQUE</w:t>
      </w:r>
    </w:p>
    <w:p>
      <w:r>
        <w:rPr>
          <w:rFonts w:ascii="宋体" w:hAnsi="宋体" w:eastAsia="宋体"/>
          <w:sz w:val="24"/>
        </w:rPr>
        <w:t>MAURICE ALLAIS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MONDIALISATION LA DESTRUCTION DES EMPLOIS ET DE LA CROISSANCE  L’EVIDENCE EMPIRIQUE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ALLAIS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本书出售、求购地址：https://www.jiaokey.com/book/detail/40215556.html</w:t>
      </w:r>
    </w:p>
    <w:p>
      <w:r>
        <w:t>更多相关图书推荐：https://www.jiaokey.com</w:t>
      </w:r>
    </w:p>
    <w:p>
      <w:r>
        <w:t>MAURICE ALLAIS 其他作品：https://www.jiaokey.com/tag/MAURICE ALLAIS.html</w:t>
      </w:r>
    </w:p>
    <w:p>
      <w:r>
        <w:t>关键词搜索：https://www.jiaokey.com/tag/LA MONDIALISATION LA DESTRUCTION DES EMPLOIS ET DE LA CROISSANCE  L’EVIDENCE EMPIRIQUE.html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