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Year-book of the scientific and learned societies of great britain and ireland 1922-1923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Year-book of the scientific and learned societies of great britain and ireland 1922-1923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本书出售、求购地址：https://www.jiaokey.com/book/detail/40215415.html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>Limited 出版图书：https://www.jiaokey.com/tag/Limited.html</w:t>
      </w:r>
    </w:p>
    <w:p>
      <w:r>
        <w:t>关键词搜索：https://www.jiaokey.com/tag/The Year-book of the scientific and learned societies of great britain and ireland 1922-1923.html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