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  藏文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本书出售、求购地址：https://www.jiaokey.com/book/detail/40215393.html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关键词搜索：https://www.jiaokey.com/tag/中华人民共和国合同法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