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生活的新奥妙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生活的新奥妙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本书出售、求购地址：https://www.jiaokey.com/book/detail/40215378.html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关键词搜索：https://www.jiaokey.com/tag/生活的新奥妙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