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书名：甘孜绒坝岔历史与现状研究  藏文</w:t>
      </w:r>
    </w:p>
    <w:p>
      <w:r>
        <w:t>作者：泽仁翁加著</w:t>
      </w:r>
    </w:p>
    <w:p>
      <w:r>
        <w:t>出版社：北京:民族出版社,2008.04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甘孜绒坝岔历史与现状研究  藏文 评论地址：https://www.jiaokey.com/book/detail/40215367.html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