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lasers in neurosurgery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lasers in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本书出售、求购地址：https://www.jiaokey.com/book/detail/40215224.html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关键词搜索：https://www.jiaokey.com/tag/Application of lasers in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