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MEDICINER  1981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MEDICINER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本书出售、求购地址：https://www.jiaokey.com/book/detail/40215214.html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MEDICINER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