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MEDICINER  1980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MEDICINER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本书出售、求购地址：https://www.jiaokey.com/book/detail/40215207.html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MEDICINER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